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魅力在东方  贝兆汉传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魅力在东方  贝兆汉传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本书出售、求购地址：https://www.jiaokey.com/book/detail/13895649.html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关键词搜索：https://www.jiaokey.com/tag/魅力在东方  贝兆汉传.html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