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书名：政治学说史  城邦与世界社会</w:t>
      </w:r>
    </w:p>
    <w:p>
      <w:r>
        <w:t>作者：（美）乔治·萨拜因著；（美）托马斯·索尔森修订；邓正来译</w:t>
      </w:r>
    </w:p>
    <w:p>
      <w:r>
        <w:t>出版社：</w:t>
      </w:r>
    </w:p>
    <w:p>
      <w:r>
        <w:t>出版日期：2015.08</w:t>
      </w:r>
    </w:p>
    <w:p>
      <w:r>
        <w:t>总页数：516</w:t>
      </w:r>
    </w:p>
    <w:p>
      <w:r>
        <w:t>更多请访问教客网: www.jiaokey.com</w:t>
      </w:r>
    </w:p>
    <w:p>
      <w:r>
        <w:t>政治学说史  城邦与世界社会 评论地址：https://www.jiaokey.com/book/detail/13895606.html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