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十四篇历史特写  人类的群星闪耀时</w:t>
      </w:r>
    </w:p>
    <w:p>
      <w:r>
        <w:rPr>
          <w:rFonts w:ascii="宋体" w:hAnsi="宋体" w:eastAsia="宋体"/>
          <w:sz w:val="24"/>
        </w:rPr>
        <w:t>（奥）斯蒂芬·茨威格著；舒昌善译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十四篇历史特写  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本书出售、求购地址：https://www.jiaokey.com/book/detail/13895603.html</w:t>
      </w:r>
    </w:p>
    <w:p>
      <w:r>
        <w:t>更多相关图书推荐：https://www.jiaokey.com</w:t>
      </w:r>
    </w:p>
    <w:p>
      <w:r>
        <w:t>（奥）斯蒂芬·茨威格著；舒昌善译 其他作品：https://www.jiaokey.com/tag/（奥）斯蒂芬·茨威格著；舒昌善译.html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关键词搜索：https://www.jiaokey.com/tag/十四篇历史特写  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