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Nginx模块开发指南  使用C++11和Boost程序库</w:t>
      </w:r>
    </w:p>
    <w:p>
      <w:r>
        <w:rPr>
          <w:rFonts w:ascii="宋体" w:hAnsi="宋体" w:eastAsia="宋体"/>
          <w:sz w:val="24"/>
        </w:rPr>
        <w:t>罗剑锋著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Nginx模块开发指南  使用C++11和Boost程序库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本书出售、求购地址：https://www.jiaokey.com/book/detail/13895595.html</w:t>
      </w:r>
    </w:p>
    <w:p>
      <w:r>
        <w:t>更多相关图书推荐：https://www.jiaokey.com</w:t>
      </w:r>
    </w:p>
    <w:p>
      <w:r>
        <w:t>罗剑锋著 其他作品：https://www.jiaokey.com/tag/罗剑锋著.html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关键词搜索：https://www.jiaokey.com/tag/Nginx模块开发指南  使用C++11和Boost程序库.html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