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原位自生双相纳米复合永磁材料</w:t>
      </w:r>
    </w:p>
    <w:p>
      <w:r>
        <w:rPr>
          <w:rFonts w:ascii="宋体" w:hAnsi="宋体" w:eastAsia="宋体"/>
          <w:sz w:val="24"/>
        </w:rPr>
        <w:t>崔春翔，孙继兵，韩瑞平著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原位自生双相纳米复合永磁材料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崔春翔，孙继兵，韩瑞平著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本书出售、求购地址：https://www.jiaokey.com/book/detail/13895593.html</w:t>
      </w:r>
    </w:p>
    <w:p>
      <w:r>
        <w:t>更多相关图书推荐：https://www.jiaokey.com</w:t>
      </w:r>
    </w:p>
    <w:p>
      <w:r>
        <w:t>崔春翔，孙继兵，韩瑞平著 其他作品：https://www.jiaokey.com/tag/崔春翔，孙继兵，韩瑞平著.html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关键词搜索：https://www.jiaokey.com/tag/原位自生双相纳米复合永磁材料.html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