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毫米波与太赫兹天线测量技术</w:t>
      </w:r>
    </w:p>
    <w:p>
      <w:r>
        <w:rPr>
          <w:rFonts w:ascii="宋体" w:hAnsi="宋体" w:eastAsia="宋体"/>
          <w:sz w:val="24"/>
        </w:rPr>
        <w:t>俞俊生，陈晓东著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毫米波与太赫兹天线测量技术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俞俊生，陈晓东著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本书出售、求购地址：https://www.jiaokey.com/book/detail/13895589.html</w:t>
      </w:r>
    </w:p>
    <w:p>
      <w:r>
        <w:t>更多相关图书推荐：https://www.jiaokey.com</w:t>
      </w:r>
    </w:p>
    <w:p>
      <w:r>
        <w:t>俞俊生，陈晓东著 其他作品：https://www.jiaokey.com/tag/俞俊生，陈晓东著.html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关键词搜索：https://www.jiaokey.com/tag/毫米波与太赫兹天线测量技术.html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