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书名：信号处理与大数据</w:t>
      </w:r>
    </w:p>
    <w:p>
      <w:r>
        <w:t>作者：宫先仪，薛克安主编</w:t>
      </w:r>
    </w:p>
    <w:p>
      <w:r>
        <w:t>出版社：杭州：浙江大学出版社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信号处理与大数据 评论地址：https://www.jiaokey.com/book/detail/13895578.html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