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密码故障分析与防护</w:t>
      </w:r>
    </w:p>
    <w:p>
      <w:r>
        <w:rPr>
          <w:rFonts w:ascii="宋体" w:hAnsi="宋体" w:eastAsia="宋体"/>
          <w:sz w:val="24"/>
        </w:rPr>
        <w:t>（法）马克裘依，（英）腾斯托尔编著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密码故障分析与防护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（法）马克裘依，（英）腾斯托尔编著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本书出售、求购地址：https://www.jiaokey.com/book/detail/13895568.html</w:t>
      </w:r>
    </w:p>
    <w:p>
      <w:r>
        <w:t>更多相关图书推荐：https://www.jiaokey.com</w:t>
      </w:r>
    </w:p>
    <w:p>
      <w:r>
        <w:t>（法）马克裘依，（英）腾斯托尔编著 其他作品：https://www.jiaokey.com/tag/（法）马克裘依，（英）腾斯托尔编著.html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关键词搜索：https://www.jiaokey.com/tag/密码故障分析与防护.html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