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大学计算机信息技术实验与测试教程</w:t>
      </w:r>
    </w:p>
    <w:p>
      <w:r>
        <w:rPr>
          <w:rFonts w:ascii="宋体" w:hAnsi="宋体" w:eastAsia="宋体"/>
          <w:sz w:val="24"/>
        </w:rPr>
        <w:t>郑国平，王杰华主编；顾卫江，陈晓红，张维薇，鲁松副主编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大学计算机信息技术实验与测试教程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郑国平，王杰华主编；顾卫江，陈晓红，张维薇，鲁松副主编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本书出售、求购地址：https://www.jiaokey.com/book/detail/13895556.html</w:t>
      </w:r>
    </w:p>
    <w:p>
      <w:r>
        <w:t>更多相关图书推荐：https://www.jiaokey.com</w:t>
      </w:r>
    </w:p>
    <w:p>
      <w:r>
        <w:t>郑国平，王杰华主编；顾卫江，陈晓红，张维薇，鲁松副主编 其他作品：https://www.jiaokey.com/tag/郑国平，王杰华主编；顾卫江，陈晓红，张维薇，鲁松副主编.html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关键词搜索：https://www.jiaokey.com/tag/大学计算机信息技术实验与测试教程.html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