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书名：智能回路控制器（TCS）原理及应用</w:t>
      </w:r>
    </w:p>
    <w:p>
      <w:r>
        <w:t>作者:李遵基编</w:t>
      </w:r>
    </w:p>
    <w:p>
      <w:r>
        <w:t>出版社:天津：天津科学技术出版社</w:t>
      </w:r>
    </w:p>
    <w:p>
      <w:r>
        <w:t>出版日期：2014.11</w:t>
      </w:r>
    </w:p>
    <w:p>
      <w:r>
        <w:t>总页数：182</w:t>
      </w:r>
    </w:p>
    <w:p>
      <w:r>
        <w:t>更多请访问教客网:www.jiaokey.com</w:t>
      </w:r>
    </w:p>
    <w:p>
      <w:r>
        <w:t>智能回路控制器（TCS）原理及应用评论地址：https://www.jiaokey.com/book/detail/13895553.html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