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缓解地方政府合作困境的路径研究  以长株潭公交一体化为例</w:t>
      </w:r>
    </w:p>
    <w:p>
      <w:r>
        <w:rPr>
          <w:rFonts w:ascii="宋体" w:hAnsi="宋体" w:eastAsia="宋体"/>
          <w:sz w:val="24"/>
        </w:rPr>
        <w:t>蔡岚著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缓解地方政府合作困境的路径研究  以长株潭公交一体化为例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本书出售、求购地址：https://www.jiaokey.com/book/detail/13895538.html</w:t>
      </w:r>
    </w:p>
    <w:p>
      <w:r>
        <w:t>更多相关图书推荐：https://www.jiaokey.com</w:t>
      </w:r>
    </w:p>
    <w:p>
      <w:r>
        <w:t>蔡岚著 其他作品：https://www.jiaokey.com/tag/蔡岚著.html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关键词搜索：https://www.jiaokey.com/tag/缓解地方政府合作困境的路径研究  以长株潭公交一体化为例.html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