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楚留香传奇  桃花传奇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楚留香传奇  桃花传奇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本书出售、求购地址：https://www.jiaokey.com/book/detail/13895534.html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关键词搜索：https://www.jiaokey.com/tag/楚留香传奇  桃花传奇.html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