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传感器技术与虚拟仪器</w:t>
      </w:r>
    </w:p>
    <w:p>
      <w:r>
        <w:rPr>
          <w:rFonts w:ascii="宋体" w:hAnsi="宋体" w:eastAsia="宋体"/>
          <w:sz w:val="24"/>
        </w:rPr>
        <w:t>苗凤娟，邹立颖，冯双编著；陶佰睿主审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传感器技术与虚拟仪器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苗凤娟，邹立颖，冯双编著；陶佰睿主审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本书出售、求购地址：https://www.jiaokey.com/book/detail/13895533.html</w:t>
      </w:r>
    </w:p>
    <w:p>
      <w:r>
        <w:t>更多相关图书推荐：https://www.jiaokey.com</w:t>
      </w:r>
    </w:p>
    <w:p>
      <w:r>
        <w:t>苗凤娟，邹立颖，冯双编著；陶佰睿主审 其他作品：https://www.jiaokey.com/tag/苗凤娟，邹立颖，冯双编著；陶佰睿主审.html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关键词搜索：https://www.jiaokey.com/tag/传感器技术与虚拟仪器.html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