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加入藏书阁计算机组成与操作系统</w:t>
      </w:r>
    </w:p>
    <w:p>
      <w:r>
        <w:rPr>
          <w:rFonts w:ascii="宋体" w:hAnsi="宋体" w:eastAsia="宋体"/>
          <w:sz w:val="24"/>
        </w:rPr>
        <w:t>李东，朱东杰，陈源龙编著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加入藏书阁计算机组成与操作系统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李东，朱东杰，陈源龙编著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本书出售、求购地址：https://www.jiaokey.com/book/detail/13895532.html</w:t>
      </w:r>
    </w:p>
    <w:p>
      <w:r>
        <w:t>更多相关图书推荐：https://www.jiaokey.com</w:t>
      </w:r>
    </w:p>
    <w:p>
      <w:r>
        <w:t>李东，朱东杰，陈源龙编著 其他作品：https://www.jiaokey.com/tag/李东，朱东杰，陈源龙编著.html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关键词搜索：https://www.jiaokey.com/tag/加入藏书阁计算机组成与操作系统.html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