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控制和减少污染物排放的机制与政策研究  城市生活污染中固体废物污染的抵押返还政策研究</w:t>
      </w:r>
    </w:p>
    <w:p>
      <w:r>
        <w:rPr>
          <w:rFonts w:ascii="宋体" w:hAnsi="宋体" w:eastAsia="宋体"/>
          <w:sz w:val="24"/>
        </w:rPr>
        <w:t>段显明著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控制和减少污染物排放的机制与政策研究  城市生活污染中固体废物污染的抵押返还政策研究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本书出售、求购地址：https://www.jiaokey.com/book/detail/13895521.html</w:t>
      </w:r>
    </w:p>
    <w:p>
      <w:r>
        <w:t>更多相关图书推荐：https://www.jiaokey.com</w:t>
      </w:r>
    </w:p>
    <w:p>
      <w:r>
        <w:t>段显明著 其他作品：https://www.jiaokey.com/tag/段显明著.html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关键词搜索：https://www.jiaokey.com/tag/控制和减少污染物排放的机制与政策研究  城市生活污染中固体废物污染的抵押返还政策研究.html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