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日本陆军的轨迹  1931-1945  永田铁山的构想及其支脉</w:t>
      </w:r>
    </w:p>
    <w:p>
      <w:r>
        <w:rPr>
          <w:rFonts w:ascii="宋体" w:hAnsi="宋体" w:eastAsia="宋体"/>
          <w:sz w:val="24"/>
        </w:rPr>
        <w:t>（日）川田稔著；韦平和译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日本陆军的轨迹  1931-1945  永田铁山的构想及其支脉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（日）川田稔著；韦平和译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本书出售、求购地址：https://www.jiaokey.com/book/detail/13895487.html</w:t>
      </w:r>
    </w:p>
    <w:p>
      <w:r>
        <w:t>更多相关图书推荐：https://www.jiaokey.com</w:t>
      </w:r>
    </w:p>
    <w:p>
      <w:r>
        <w:t>（日）川田稔著；韦平和译 其他作品：https://www.jiaokey.com/tag/（日）川田稔著；韦平和译.html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关键词搜索：https://www.jiaokey.com/tag/日本陆军的轨迹  1931-1945  永田铁山的构想及其支脉.html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