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  企业极速变革引爆万亿市场</w:t>
      </w:r>
    </w:p>
    <w:p>
      <w:r>
        <w:rPr>
          <w:rFonts w:ascii="宋体" w:hAnsi="宋体" w:eastAsia="宋体"/>
          <w:sz w:val="24"/>
        </w:rPr>
        <w:t>王晓明，赵黎，王玥著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  企业极速变革引爆万亿市场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王晓明，赵黎，王玥著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本书出售、求购地址：https://www.jiaokey.com/book/detail/13895479.html</w:t>
      </w:r>
    </w:p>
    <w:p>
      <w:r>
        <w:t>更多相关图书推荐：https://www.jiaokey.com</w:t>
      </w:r>
    </w:p>
    <w:p>
      <w:r>
        <w:t>王晓明，赵黎，王玥著 其他作品：https://www.jiaokey.com/tag/王晓明，赵黎，王玥著.html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关键词搜索：https://www.jiaokey.com/tag/转型  企业极速变革引爆万亿市场.html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