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在服务地方中凸显特色  新建本科院校发展战略研究</w:t>
      </w:r>
    </w:p>
    <w:p>
      <w:r>
        <w:rPr>
          <w:rFonts w:ascii="宋体" w:hAnsi="宋体" w:eastAsia="宋体"/>
          <w:sz w:val="24"/>
        </w:rPr>
        <w:t>李克军著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在服务地方中凸显特色  新建本科院校发展战略研究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本书出售、求购地址：https://www.jiaokey.com/book/detail/13895464.html</w:t>
      </w:r>
    </w:p>
    <w:p>
      <w:r>
        <w:t>更多相关图书推荐：https://www.jiaokey.com</w:t>
      </w:r>
    </w:p>
    <w:p>
      <w:r>
        <w:t>李克军著 其他作品：https://www.jiaokey.com/tag/李克军著.html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关键词搜索：https://www.jiaokey.com/tag/在服务地方中凸显特色  新建本科院校发展战略研究.html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