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全国小学生优秀作文文库  写事作文精选精评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全国小学生优秀作文文库  写事作文精选精评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本书出售、求购地址：https://www.jiaokey.com/book/detail/13895378.html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关键词搜索：https://www.jiaokey.com/tag/全国小学生优秀作文文库  写事作文精选精评.html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