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千年文化的回响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千年文化的回响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本书出售、求购地址：https://www.jiaokey.com/book/detail/13895369.html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关键词搜索：https://www.jiaokey.com/tag/千年文化的回响.html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