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书名：爱智书坊  爱默生教育思想研究</w:t>
      </w:r>
    </w:p>
    <w:p>
      <w:r>
        <w:t>作者：杨靖著</w:t>
      </w:r>
    </w:p>
    <w:p>
      <w:r>
        <w:t>出版社：北京：中央编译出版社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爱智书坊  爱默生教育思想研究 评论地址：https://www.jiaokey.com/book/detail/13895324.html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