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政府推进社区多元共治的体系与过程  重构社区认同</w:t>
      </w:r>
    </w:p>
    <w:p>
      <w:r>
        <w:rPr>
          <w:rFonts w:ascii="宋体" w:hAnsi="宋体" w:eastAsia="宋体"/>
          <w:sz w:val="24"/>
        </w:rPr>
        <w:t>付春华著（内蒙古财经大学）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政府推进社区多元共治的体系与过程  重构社区认同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付春华著（内蒙古财经大学）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本书出售、求购地址：https://www.jiaokey.com/book/detail/13895319.html</w:t>
      </w:r>
    </w:p>
    <w:p>
      <w:r>
        <w:t>更多相关图书推荐：https://www.jiaokey.com</w:t>
      </w:r>
    </w:p>
    <w:p>
      <w:r>
        <w:t>付春华著（内蒙古财经大学） 其他作品：https://www.jiaokey.com/tag/付春华著（内蒙古财经大学）.html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关键词搜索：https://www.jiaokey.com/tag/政府推进社区多元共治的体系与过程  重构社区认同.html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