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新一轮对外开放  目标、布局与政策选择</w:t>
      </w:r>
    </w:p>
    <w:p>
      <w:r>
        <w:rPr>
          <w:rFonts w:ascii="宋体" w:hAnsi="宋体" w:eastAsia="宋体"/>
          <w:sz w:val="24"/>
        </w:rPr>
        <w:t>桑百川著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新一轮对外开放  目标、布局与政策选择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本书出售、求购地址：https://www.jiaokey.com/book/detail/13895305.html</w:t>
      </w:r>
    </w:p>
    <w:p>
      <w:r>
        <w:t>更多相关图书推荐：https://www.jiaokey.com</w:t>
      </w:r>
    </w:p>
    <w:p>
      <w:r>
        <w:t>桑百川著 其他作品：https://www.jiaokey.com/tag/桑百川著.html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关键词搜索：https://www.jiaokey.com/tag/新一轮对外开放  目标、布局与政策选择.html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