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矛盾管理  教师专业生活中的冲突与化解106例</w:t>
      </w:r>
    </w:p>
    <w:p>
      <w:r>
        <w:rPr>
          <w:rFonts w:ascii="宋体" w:hAnsi="宋体" w:eastAsia="宋体"/>
          <w:sz w:val="24"/>
        </w:rPr>
        <w:t>刘大春编著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矛盾管理  教师专业生活中的冲突与化解106例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本书出售、求购地址：https://www.jiaokey.com/book/detail/13895302.html</w:t>
      </w:r>
    </w:p>
    <w:p>
      <w:r>
        <w:t>更多相关图书推荐：https://www.jiaokey.com</w:t>
      </w:r>
    </w:p>
    <w:p>
      <w:r>
        <w:t>刘大春编著 其他作品：https://www.jiaokey.com/tag/刘大春编著.html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关键词搜索：https://www.jiaokey.com/tag/矛盾管理  教师专业生活中的冲突与化解106例.html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