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公共图书馆组织文化诊断  模型与方法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公共图书馆组织文化诊断  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本书出售、求购地址：https://www.jiaokey.com/book/detail/13895257.html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关键词搜索：https://www.jiaokey.com/tag/公共图书馆组织文化诊断  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