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所有的走过，都是最深的感动</w:t>
      </w:r>
    </w:p>
    <w:p>
      <w:r>
        <w:rPr>
          <w:rFonts w:ascii="宋体" w:hAnsi="宋体" w:eastAsia="宋体"/>
          <w:sz w:val="24"/>
        </w:rPr>
        <w:t>周国平，方方，林语堂等著；梁小琳选编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所有的走过，都是最深的感动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周国平，方方，林语堂等著；梁小琳选编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本书出售、求购地址：https://www.jiaokey.com/book/detail/13895255.html</w:t>
      </w:r>
    </w:p>
    <w:p>
      <w:r>
        <w:t>更多相关图书推荐：https://www.jiaokey.com</w:t>
      </w:r>
    </w:p>
    <w:p>
      <w:r>
        <w:t>周国平，方方，林语堂等著；梁小琳选编 其他作品：https://www.jiaokey.com/tag/周国平，方方，林语堂等著；梁小琳选编.html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关键词搜索：https://www.jiaokey.com/tag/所有的走过，都是最深的感动.html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