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全球缉毒  实用侦查技术</w:t>
      </w:r>
    </w:p>
    <w:p>
      <w:r>
        <w:rPr>
          <w:rFonts w:ascii="宋体" w:hAnsi="宋体" w:eastAsia="宋体"/>
          <w:sz w:val="24"/>
        </w:rPr>
        <w:t>（美）格雷戈里·D.李著；郭颖译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全球缉毒  实用侦查技术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（美）格雷戈里·D.李著；郭颖译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本书出售、求购地址：https://www.jiaokey.com/book/detail/13895254.html</w:t>
      </w:r>
    </w:p>
    <w:p>
      <w:r>
        <w:t>更多相关图书推荐：https://www.jiaokey.com</w:t>
      </w:r>
    </w:p>
    <w:p>
      <w:r>
        <w:t>（美）格雷戈里·D.李著；郭颖译 其他作品：https://www.jiaokey.com/tag/（美）格雷戈里·D.李著；郭颖译.html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关键词搜索：https://www.jiaokey.com/tag/全球缉毒  实用侦查技术.html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