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理解权力  乔姆斯基问答录</w:t>
      </w:r>
    </w:p>
    <w:p>
      <w:r>
        <w:rPr>
          <w:rFonts w:ascii="宋体" w:hAnsi="宋体" w:eastAsia="宋体"/>
          <w:sz w:val="24"/>
        </w:rPr>
        <w:t>（美）乔姆斯基著；（美）彼得·R.米切尔，约翰·谢菲尔编；姬扬译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理解权力  乔姆斯基问答录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（美）乔姆斯基著；（美）彼得·R.米切尔，约翰·谢菲尔编；姬扬译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本书出售、求购地址：https://www.jiaokey.com/book/detail/13895253.html</w:t>
      </w:r>
    </w:p>
    <w:p>
      <w:r>
        <w:t>更多相关图书推荐：https://www.jiaokey.com</w:t>
      </w:r>
    </w:p>
    <w:p>
      <w:r>
        <w:t>（美）乔姆斯基著；（美）彼得·R.米切尔，约翰·谢菲尔编；姬扬译 其他作品：https://www.jiaokey.com/tag/（美）乔姆斯基著；（美）彼得·R.米切尔，约翰·谢菲尔编；姬扬译.html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关键词搜索：https://www.jiaokey.com/tag/理解权力  乔姆斯基问答录.html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