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志愿服务与其法律相关性  以大学生参加无偿献血服务活动为例</w:t>
      </w:r>
    </w:p>
    <w:p>
      <w:r>
        <w:rPr>
          <w:rFonts w:ascii="宋体" w:hAnsi="宋体" w:eastAsia="宋体"/>
          <w:sz w:val="24"/>
        </w:rPr>
        <w:t>董玲，郑辉著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志愿服务与其法律相关性  以大学生参加无偿献血服务活动为例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本书出售、求购地址：https://www.jiaokey.com/book/detail/13895241.html</w:t>
      </w:r>
    </w:p>
    <w:p>
      <w:r>
        <w:t>更多相关图书推荐：https://www.jiaokey.com</w:t>
      </w:r>
    </w:p>
    <w:p>
      <w:r>
        <w:t>董玲，郑辉著 其他作品：https://www.jiaokey.com/tag/董玲，郑辉著.html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关键词搜索：https://www.jiaokey.com/tag/志愿服务与其法律相关性  以大学生参加无偿献血服务活动为例.html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