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促进科技创新的资本市场创新研究</w:t>
      </w:r>
    </w:p>
    <w:p>
      <w:r>
        <w:rPr>
          <w:rFonts w:ascii="宋体" w:hAnsi="宋体" w:eastAsia="宋体"/>
          <w:sz w:val="24"/>
        </w:rPr>
        <w:t>闻岳春，唐学敏，夏婷等著1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促进科技创新的资本市场创新研究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闻岳春，唐学敏，夏婷等著1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本书出售、求购地址：https://www.jiaokey.com/book/detail/13895223.html</w:t>
      </w:r>
    </w:p>
    <w:p>
      <w:r>
        <w:t>更多相关图书推荐：https://www.jiaokey.com</w:t>
      </w:r>
    </w:p>
    <w:p>
      <w:r>
        <w:t>闻岳春，唐学敏，夏婷等著1 其他作品：https://www.jiaokey.com/tag/闻岳春，唐学敏，夏婷等著1.html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关键词搜索：https://www.jiaokey.com/tag/促进科技创新的资本市场创新研究.html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