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初中生日常训练与应试技巧丛书  初二语文</w:t>
      </w:r>
    </w:p>
    <w:p>
      <w:r>
        <w:rPr>
          <w:rFonts w:ascii="宋体" w:hAnsi="宋体" w:eastAsia="宋体"/>
          <w:sz w:val="24"/>
        </w:rPr>
        <w:t>黎松龄，吴国庆，巩雪梅编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初中生日常训练与应试技巧丛书  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黎松龄，吴国庆，巩雪梅编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本书出售、求购地址：https://www.jiaokey.com/book/detail/13895210.html</w:t>
      </w:r>
    </w:p>
    <w:p>
      <w:r>
        <w:t>更多相关图书推荐：https://www.jiaokey.com</w:t>
      </w:r>
    </w:p>
    <w:p>
      <w:r>
        <w:t>黎松龄，吴国庆，巩雪梅编 其他作品：https://www.jiaokey.com/tag/黎松龄，吴国庆，巩雪梅编.html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关键词搜索：https://www.jiaokey.com/tag/初中生日常训练与应试技巧丛书  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