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文化传播与族群整合  宋明时期赣闽粤边区的儒学实践与客家族群的形成</w:t>
      </w:r>
    </w:p>
    <w:p>
      <w:r>
        <w:rPr>
          <w:rFonts w:ascii="宋体" w:hAnsi="宋体" w:eastAsia="宋体"/>
          <w:sz w:val="24"/>
        </w:rPr>
        <w:t>邹春生著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文化传播与族群整合  宋明时期赣闽粤边区的儒学实践与客家族群的形成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本书出售、求购地址：https://www.jiaokey.com/book/detail/13895206.html</w:t>
      </w:r>
    </w:p>
    <w:p>
      <w:r>
        <w:t>更多相关图书推荐：https://www.jiaokey.com</w:t>
      </w:r>
    </w:p>
    <w:p>
      <w:r>
        <w:t>邹春生著 其他作品：https://www.jiaokey.com/tag/邹春生著.html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关键词搜索：https://www.jiaokey.com/tag/文化传播与族群整合  宋明时期赣闽粤边区的儒学实践与客家族群的形成.html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