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书名：埃勒里·奎因侦探小说系列午夜文库  恐怖的研究</w:t>
      </w:r>
    </w:p>
    <w:p>
      <w:r>
        <w:t>作者：（美）&lt;font color=Red&gt;埃&lt;/font&gt;勒里·奎因著；朱婕译</w:t>
      </w:r>
    </w:p>
    <w:p>
      <w:r>
        <w:t>出版社：北京:新星出版社,2015.10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埃勒里·奎因侦探小说系列午夜文库  恐怖的研究 评论地址：https://www.jiaokey.com/book/detail/13895188.html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