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信息资本主义时代的批判宣言  赫伯特·席勒思想评传</w:t>
      </w:r>
    </w:p>
    <w:p>
      <w:r>
        <w:rPr>
          <w:rFonts w:ascii="宋体" w:hAnsi="宋体" w:eastAsia="宋体"/>
          <w:sz w:val="24"/>
        </w:rPr>
        <w:t>（美）迈克斯韦尔著；张志华译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信息资本主义时代的批判宣言  赫伯特·席勒思想评传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（美）迈克斯韦尔著；张志华译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本书出售、求购地址：https://www.jiaokey.com/book/detail/13895181.html</w:t>
      </w:r>
    </w:p>
    <w:p>
      <w:r>
        <w:t>更多相关图书推荐：https://www.jiaokey.com</w:t>
      </w:r>
    </w:p>
    <w:p>
      <w:r>
        <w:t>（美）迈克斯韦尔著；张志华译 其他作品：https://www.jiaokey.com/tag/（美）迈克斯韦尔著；张志华译.html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关键词搜索：https://www.jiaokey.com/tag/信息资本主义时代的批判宣言  赫伯特·席勒思想评传.html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