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作文常用古诗词名句</w:t>
      </w:r>
    </w:p>
    <w:p>
      <w:r>
        <w:rPr>
          <w:rFonts w:ascii="宋体" w:hAnsi="宋体" w:eastAsia="宋体"/>
          <w:sz w:val="24"/>
        </w:rPr>
        <w:t>钱华等编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作文常用古诗词名句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课外读物) 古典诗歌(学科: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本书出售、求购地址：https://www.jiaokey.com/book/detail/13895176.html</w:t>
      </w:r>
    </w:p>
    <w:p>
      <w:r>
        <w:t>更多相关图书推荐：https://www.jiaokey.com</w:t>
      </w:r>
    </w:p>
    <w:p>
      <w:r>
        <w:t>钱华等编 其他作品：https://www.jiaokey.com/tag/钱华等编.html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关键词搜索：https://www.jiaokey.com/tag/作文(学科: 小学 学科: 课外读物) 古典诗歌(学科: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