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书名：邵武四十年  美国传教士医生福益华在华之旅  1892-1932</w:t>
      </w:r>
    </w:p>
    <w:p>
      <w:r>
        <w:t>作者：（美）布里斯著</w:t>
      </w:r>
    </w:p>
    <w:p>
      <w:r>
        <w:t>出版社：北京：中央编译出版社</w:t>
      </w:r>
    </w:p>
    <w:p>
      <w:r>
        <w:t>出版日期：2015.11</w:t>
      </w:r>
    </w:p>
    <w:p>
      <w:r>
        <w:t>总页数：297</w:t>
      </w:r>
    </w:p>
    <w:p>
      <w:r>
        <w:t>更多请访问教客网: www.jiaokey.com</w:t>
      </w:r>
    </w:p>
    <w:p>
      <w:r>
        <w:t>邵武四十年  美国传教士医生福益华在华之旅  1892-1932 评论地址：https://www.jiaokey.com/book/detail/13895171.html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