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马克思主义基本原理学科建设与整体性研究</w:t>
      </w:r>
    </w:p>
    <w:p>
      <w:r>
        <w:rPr>
          <w:rFonts w:ascii="宋体" w:hAnsi="宋体" w:eastAsia="宋体"/>
          <w:sz w:val="24"/>
        </w:rPr>
        <w:t>邓纯东总主编；程恩富，胡乐明主编；余斌，张建云副主编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马克思主义基本原理学科建设与整体性研究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邓纯东总主编；程恩富，胡乐明主编；余斌，张建云副主编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本书出售、求购地址：https://www.jiaokey.com/book/detail/13895138.html</w:t>
      </w:r>
    </w:p>
    <w:p>
      <w:r>
        <w:t>更多相关图书推荐：https://www.jiaokey.com</w:t>
      </w:r>
    </w:p>
    <w:p>
      <w:r>
        <w:t>邓纯东总主编；程恩富，胡乐明主编；余斌，张建云副主编 其他作品：https://www.jiaokey.com/tag/邓纯东总主编；程恩富，胡乐明主编；余斌，张建云副主编.html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关键词搜索：https://www.jiaokey.com/tag/马克思主义基本原理学科建设与整体性研究.html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