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书名：文献分类学</w:t>
      </w:r>
    </w:p>
    <w:p>
      <w:r>
        <w:t>作者：俞君立，陈树年主编；陈树年，郭卫宁，何立芳，贺定安，林嘉，饶艳，司莉，田素梅，俞君立，郑兰参编</w:t>
      </w:r>
    </w:p>
    <w:p>
      <w:r>
        <w:t>出版社：武汉：武汉大学出版社</w:t>
      </w:r>
    </w:p>
    <w:p>
      <w:r>
        <w:t>出版日期：2015.11</w:t>
      </w:r>
    </w:p>
    <w:p>
      <w:r>
        <w:t>总页数：331</w:t>
      </w:r>
    </w:p>
    <w:p>
      <w:r>
        <w:t>更多请访问教客网: www.jiaokey.com</w:t>
      </w:r>
    </w:p>
    <w:p>
      <w:r>
        <w:t>文献分类学 评论地址：https://www.jiaokey.com/book/detail/13895127.html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