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高等学校应用创新型人才培养系列教材  广告学</w:t>
      </w:r>
    </w:p>
    <w:p>
      <w:r>
        <w:rPr>
          <w:rFonts w:ascii="宋体" w:hAnsi="宋体" w:eastAsia="宋体"/>
          <w:sz w:val="24"/>
        </w:rPr>
        <w:t>连漪，窦均林主编；宋洪波副主编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高等学校应用创新型人才培养系列教材  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连漪，窦均林主编；宋洪波副主编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本书出售、求购地址：https://www.jiaokey.com/book/detail/13895117.html</w:t>
      </w:r>
    </w:p>
    <w:p>
      <w:r>
        <w:t>更多相关图书推荐：https://www.jiaokey.com</w:t>
      </w:r>
    </w:p>
    <w:p>
      <w:r>
        <w:t>连漪，窦均林主编；宋洪波副主编 其他作品：https://www.jiaokey.com/tag/连漪，窦均林主编；宋洪波副主编.html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关键词搜索：https://www.jiaokey.com/tag/高等学校应用创新型人才培养系列教材 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