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哈佛高材生精选3000必背单词</w:t>
      </w:r>
    </w:p>
    <w:p>
      <w:r>
        <w:rPr>
          <w:rFonts w:ascii="宋体" w:hAnsi="宋体" w:eastAsia="宋体"/>
          <w:sz w:val="24"/>
        </w:rPr>
        <w:t>伦纳德著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哈佛高材生精选3000必背单词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本书出售、求购地址：https://www.jiaokey.com/book/detail/13895099.html</w:t>
      </w:r>
    </w:p>
    <w:p>
      <w:r>
        <w:t>更多相关图书推荐：https://www.jiaokey.com</w:t>
      </w:r>
    </w:p>
    <w:p>
      <w:r>
        <w:t>伦纳德著 其他作品：https://www.jiaokey.com/tag/伦纳德著.html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关键词搜索：https://www.jiaokey.com/tag/哈佛高材生精选3000必背单词.html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