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基于敏感度分级的个人信息开发利用保障体系研究</w:t>
      </w:r>
    </w:p>
    <w:p>
      <w:r>
        <w:rPr>
          <w:rFonts w:ascii="宋体" w:hAnsi="宋体" w:eastAsia="宋体"/>
          <w:sz w:val="24"/>
        </w:rPr>
        <w:t>刘雅琦著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基于敏感度分级的个人信息开发利用保障体系研究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本书出售、求购地址：https://www.jiaokey.com/book/detail/13895096.html</w:t>
      </w:r>
    </w:p>
    <w:p>
      <w:r>
        <w:t>更多相关图书推荐：https://www.jiaokey.com</w:t>
      </w:r>
    </w:p>
    <w:p>
      <w:r>
        <w:t>刘雅琦著 其他作品：https://www.jiaokey.com/tag/刘雅琦著.html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关键词搜索：https://www.jiaokey.com/tag/基于敏感度分级的个人信息开发利用保障体系研究.html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