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  技术创新的战略管理</w:t>
      </w:r>
    </w:p>
    <w:p>
      <w:r>
        <w:rPr>
          <w:rFonts w:ascii="宋体" w:hAnsi="宋体" w:eastAsia="宋体"/>
          <w:sz w:val="24"/>
        </w:rPr>
        <w:t>（美）梅丽莎·A.希林（MelissaA.Schilling）著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  技术创新的战略管理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（美）梅丽莎·A.希林（MelissaA.Schilling）著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本书出售、求购地址：https://www.jiaokey.com/book/detail/13895080.html</w:t>
      </w:r>
    </w:p>
    <w:p>
      <w:r>
        <w:t>更多相关图书推荐：https://www.jiaokey.com</w:t>
      </w:r>
    </w:p>
    <w:p>
      <w:r>
        <w:t>（美）梅丽莎·A.希林（MelissaA.Schilling）著 其他作品：https://www.jiaokey.com/tag/（美）梅丽莎·A.希林（MelissaA.Schilling）著.html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  技术创新的战略管理.html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