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互联网鲇鱼法则  企业转型如何正确发掘人才</w:t>
      </w:r>
    </w:p>
    <w:p>
      <w:r>
        <w:rPr>
          <w:rFonts w:ascii="宋体" w:hAnsi="宋体" w:eastAsia="宋体"/>
          <w:sz w:val="24"/>
        </w:rPr>
        <w:t>高雄勇著；高惠然绘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互联网鲇鱼法则  企业转型如何正确发掘人才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高雄勇著；高惠然绘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本书出售、求购地址：https://www.jiaokey.com/book/detail/13895077.html</w:t>
      </w:r>
    </w:p>
    <w:p>
      <w:r>
        <w:t>更多相关图书推荐：https://www.jiaokey.com</w:t>
      </w:r>
    </w:p>
    <w:p>
      <w:r>
        <w:t>高雄勇著；高惠然绘 其他作品：https://www.jiaokey.com/tag/高雄勇著；高惠然绘.html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关键词搜索：https://www.jiaokey.com/tag/互联网鲇鱼法则  企业转型如何正确发掘人才.html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