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书名：国民爱情传奇  世纪之恋  张学良与赵一荻</w:t>
      </w:r>
    </w:p>
    <w:p>
      <w:r>
        <w:t>作者：纳米著</w:t>
      </w:r>
    </w:p>
    <w:p>
      <w:r>
        <w:t>出版社：太原:北岳文艺出版社,2015.07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国民爱情传奇  世纪之恋  张学良与赵一荻 评论地址：https://www.jiaokey.com/book/detail/13895075.html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