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襄樊报业志</w:t>
      </w:r>
    </w:p>
    <w:p>
      <w:r>
        <w:rPr>
          <w:rFonts w:ascii="宋体" w:hAnsi="宋体" w:eastAsia="宋体"/>
          <w:sz w:val="24"/>
        </w:rPr>
        <w:t>孙东海，戴叔尧主编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孙东海，戴叔尧主编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新闻工作(地点: 襄樊 年代: 1919-1985年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本书出售、求购地址：https://www.jiaokey.com/book/detail/13895070.html</w:t>
      </w:r>
    </w:p>
    <w:p>
      <w:r>
        <w:t>更多相关图书推荐：https://www.jiaokey.com</w:t>
      </w:r>
    </w:p>
    <w:p>
      <w:r>
        <w:t>孙东海，戴叔尧主编 其他作品：https://www.jiaokey.com/tag/孙东海，戴叔尧主编.html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关键词搜索：https://www.jiaokey.com/tag/新闻工作(地点: 襄樊 年代: 1919-1985年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