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首席数据官实战  重铸高管团队，充分利用最有价值资产</w:t>
      </w:r>
    </w:p>
    <w:p>
      <w:r>
        <w:rPr>
          <w:rFonts w:ascii="宋体" w:hAnsi="宋体" w:eastAsia="宋体"/>
          <w:sz w:val="24"/>
        </w:rPr>
        <w:t>（美）艾肯，（美）戈尔曼著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首席数据官实战  重铸高管团队，充分利用最有价值资产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（美）艾肯，（美）戈尔曼著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本书出售、求购地址：https://www.jiaokey.com/book/detail/13895065.html</w:t>
      </w:r>
    </w:p>
    <w:p>
      <w:r>
        <w:t>更多相关图书推荐：https://www.jiaokey.com</w:t>
      </w:r>
    </w:p>
    <w:p>
      <w:r>
        <w:t>（美）艾肯，（美）戈尔曼著 其他作品：https://www.jiaokey.com/tag/（美）艾肯，（美）戈尔曼著.html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关键词搜索：https://www.jiaokey.com/tag/首席数据官实战  重铸高管团队，充分利用最有价值资产.html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