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回应性政治发展  中国从发展型政府到服务型政府的转型观察</w:t>
      </w:r>
    </w:p>
    <w:p>
      <w:r>
        <w:rPr>
          <w:rFonts w:ascii="宋体" w:hAnsi="宋体" w:eastAsia="宋体"/>
          <w:sz w:val="24"/>
        </w:rPr>
        <w:t>闫帅著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回应性政治发展  中国从发展型政府到服务型政府的转型观察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本书出售、求购地址：https://www.jiaokey.com/book/detail/13895028.html</w:t>
      </w:r>
    </w:p>
    <w:p>
      <w:r>
        <w:t>更多相关图书推荐：https://www.jiaokey.com</w:t>
      </w:r>
    </w:p>
    <w:p>
      <w:r>
        <w:t>闫帅著 其他作品：https://www.jiaokey.com/tag/闫帅著.html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关键词搜索：https://www.jiaokey.com/tag/回应性政治发展  中国从发展型政府到服务型政府的转型观察.html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