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国民爱情传奇  乱世绝唱  杜月笙与孟小冬</w:t>
      </w:r>
    </w:p>
    <w:p>
      <w:r>
        <w:rPr>
          <w:rFonts w:ascii="宋体" w:hAnsi="宋体" w:eastAsia="宋体"/>
          <w:sz w:val="24"/>
        </w:rPr>
        <w:t>戴立辉著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国民爱情传奇  乱世绝唱  杜月笙与孟小冬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本书出售、求购地址：https://www.jiaokey.com/book/detail/13895020.html</w:t>
      </w:r>
    </w:p>
    <w:p>
      <w:r>
        <w:t>更多相关图书推荐：https://www.jiaokey.com</w:t>
      </w:r>
    </w:p>
    <w:p>
      <w:r>
        <w:t>戴立辉著 其他作品：https://www.jiaokey.com/tag/戴立辉著.html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关键词搜索：https://www.jiaokey.com/tag/国民爱情传奇  乱世绝唱  杜月笙与孟小冬.html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