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现代法国的起源  大革命之革命政府</w:t>
      </w:r>
    </w:p>
    <w:p>
      <w:r>
        <w:rPr>
          <w:rFonts w:ascii="宋体" w:hAnsi="宋体" w:eastAsia="宋体"/>
          <w:sz w:val="24"/>
        </w:rPr>
        <w:t>（法）伊波利特·泰纳著；陈思宇，谢璇，尹伟等译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现代法国的起源  大革命之革命政府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（法）伊波利特·泰纳著；陈思宇，谢璇，尹伟等译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本书出售、求购地址：https://www.jiaokey.com/book/detail/13895019.html</w:t>
      </w:r>
    </w:p>
    <w:p>
      <w:r>
        <w:t>更多相关图书推荐：https://www.jiaokey.com</w:t>
      </w:r>
    </w:p>
    <w:p>
      <w:r>
        <w:t>（法）伊波利特·泰纳著；陈思宇，谢璇，尹伟等译 其他作品：https://www.jiaokey.com/tag/（法）伊波利特·泰纳著；陈思宇，谢璇，尹伟等译.html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关键词搜索：https://www.jiaokey.com/tag/现代法国的起源  大革命之革命政府.html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