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像猪一样自在  我的小农场故事</w:t>
      </w:r>
    </w:p>
    <w:p>
      <w:r>
        <w:rPr>
          <w:rFonts w:ascii="宋体" w:hAnsi="宋体" w:eastAsia="宋体"/>
          <w:sz w:val="24"/>
        </w:rPr>
        <w:t>（英）西蒙·道森著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像猪一样自在  我的小农场故事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本书出售、求购地址：https://www.jiaokey.com/book/detail/13894978.html</w:t>
      </w:r>
    </w:p>
    <w:p>
      <w:r>
        <w:t>更多相关图书推荐：https://www.jiaokey.com</w:t>
      </w:r>
    </w:p>
    <w:p>
      <w:r>
        <w:t>（英）西蒙·道森著 其他作品：https://www.jiaokey.com/tag/（英）西蒙·道森著.html</w:t>
      </w:r>
    </w:p>
    <w:p>
      <w:r>
        <w:t>关键词搜索：https://www.jiaokey.com/tag/像猪一样自在  我的小农场故事.html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